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书名：1970年机械产品目录  补充本  第22册  矿山地质  船舶工业用电缆控制  信号电缆及其它电线电缆类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出版日期：1971.11</w:t>
      </w:r>
    </w:p>
    <w:p>
      <w:r>
        <w:t>总页数：113</w:t>
      </w:r>
    </w:p>
    <w:p>
      <w:r>
        <w:t>更多请访问教客网: www.jiaokey.com</w:t>
      </w:r>
    </w:p>
    <w:p>
      <w:r>
        <w:t>1970年机械产品目录  补充本  第22册  矿山地质  船舶工业用电缆控制  信号电缆及其它电线电缆类 评论地址：https://www.jiaokey.com/book/detail/11176880.html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