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冶金和机器制造工厂的热处理车间设备</w:t>
      </w:r>
    </w:p>
    <w:p>
      <w:r>
        <w:t>作者：斯大罗杜鲍夫著；水冰，缪棪合译</w:t>
      </w:r>
    </w:p>
    <w:p>
      <w:r>
        <w:t>出版社：北京：机械工业出版社</w:t>
      </w:r>
    </w:p>
    <w:p>
      <w:r>
        <w:t>出版日期：1954.07</w:t>
      </w:r>
    </w:p>
    <w:p>
      <w:r>
        <w:t>总页数：416</w:t>
      </w:r>
    </w:p>
    <w:p>
      <w:r>
        <w:t>更多请访问教客网: www.jiaokey.com</w:t>
      </w:r>
    </w:p>
    <w:p>
      <w:r>
        <w:t>高等学校教学用书  冶金和机器制造工厂的热处理车间设备 评论地址：https://www.jiaokey.com/book/detail/11177027.html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