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书名：日语精读五十课  练习和解答部分  上下</w:t>
      </w:r>
    </w:p>
    <w:p>
      <w:r>
        <w:t>作者：福建省外国语文学会等编</w:t>
      </w:r>
    </w:p>
    <w:p>
      <w:r>
        <w:t>出版社：</w:t>
      </w:r>
    </w:p>
    <w:p>
      <w:r>
        <w:t>出版日期：1980.03</w:t>
      </w:r>
    </w:p>
    <w:p>
      <w:r>
        <w:t>总页数：534</w:t>
      </w:r>
    </w:p>
    <w:p>
      <w:r>
        <w:t>更多请访问教客网: www.jiaokey.com</w:t>
      </w:r>
    </w:p>
    <w:p>
      <w:r>
        <w:t>日语精读五十课  练习和解答部分  上下 评论地址：https://www.jiaokey.com/book/detail/11177753.html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