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书名：驰骋华中  和少奇同志在一起的日子</w:t>
      </w:r>
    </w:p>
    <w:p>
      <w:r>
        <w:t>作者：王阑西著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总页数：217</w:t>
      </w:r>
    </w:p>
    <w:p>
      <w:r>
        <w:t>更多请访问教客网: www.jiaokey.com</w:t>
      </w:r>
    </w:p>
    <w:p>
      <w:r>
        <w:t>驰骋华中  和少奇同志在一起的日子 评论地址：https://www.jiaokey.com/book/detail/11178244.html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