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天网恢恢  金融·证券·期货·股市·房地产巨案</w:t>
      </w:r>
    </w:p>
    <w:p>
      <w:r>
        <w:rPr>
          <w:rFonts w:ascii="宋体" w:hAnsi="宋体" w:eastAsia="宋体"/>
          <w:sz w:val="24"/>
        </w:rPr>
        <w:t>宇剑等著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天网恢恢  金融·证券·期货·股市·房地产巨案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本书出售、求购地址：https://www.jiaokey.com/book/detail/11178282.html</w:t>
      </w:r>
    </w:p>
    <w:p>
      <w:r>
        <w:t>更多相关图书推荐：https://www.jiaokey.com</w:t>
      </w:r>
    </w:p>
    <w:p>
      <w:r>
        <w:t>宇剑等著 其他作品：https://www.jiaokey.com/tag/宇剑等著.html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关键词搜索：https://www.jiaokey.com/tag/天网恢恢  金融·证券·期货·股市·房地产巨案.html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