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书名：逝日留痕</w:t>
      </w:r>
    </w:p>
    <w:p>
      <w:r>
        <w:t>作者：姜纬堂著</w:t>
      </w:r>
    </w:p>
    <w:p>
      <w:r>
        <w:t>出版社：北京:中共中央党校出版社,1997.09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逝日留痕 评论地址：https://www.jiaokey.com/book/detail/11178348.html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