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仰望苍天  刘心武随笔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仰望苍天  刘心武随笔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本书出售、求购地址：https://www.jiaokey.com/book/detail/11178352.html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关键词搜索：https://www.jiaokey.com/tag/仰望苍天  刘心武随笔.html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