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书名：环绕喜马拉雅山的旅行</w:t>
      </w:r>
    </w:p>
    <w:p>
      <w:r>
        <w:t>作者：降边嘉措著</w:t>
      </w:r>
    </w:p>
    <w:p>
      <w:r>
        <w:t>出版社：北京：中国电影出版社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环绕喜马拉雅山的旅行 评论地址：https://www.jiaokey.com/book/detail/11178430.html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