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作者：许志功，胡子克主编</w:t>
      </w:r>
    </w:p>
    <w:p>
      <w:r>
        <w:t>出版社：北京：国防大学出版社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“三个代表”重要思想概论 评论地址：https://www.jiaokey.com/book/detail/11178528.html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