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碧海余生  鲁宾逊漂流记</w:t>
      </w:r>
    </w:p>
    <w:p>
      <w:r>
        <w:rPr>
          <w:rFonts w:ascii="宋体" w:hAnsi="宋体" w:eastAsia="宋体"/>
          <w:sz w:val="24"/>
        </w:rPr>
        <w:t>（美）迈克尔·谢夫，（美）戴维·斯佩克特原著；一丁改编；（英）笛福原著；代瑛改编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碧海余生  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（美）迈克尔·谢夫，（美）戴维·斯佩克特原著；一丁改编；（英）笛福原著；代瑛改编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本书出售、求购地址：https://www.jiaokey.com/book/detail/11178596.html</w:t>
      </w:r>
    </w:p>
    <w:p>
      <w:r>
        <w:t>更多相关图书推荐：https://www.jiaokey.com</w:t>
      </w:r>
    </w:p>
    <w:p>
      <w:r>
        <w:t>（美）迈克尔·谢夫，（美）戴维·斯佩克特原著；一丁改编；（英）笛福原著；代瑛改编 其他作品：https://www.jiaokey.com/tag/（美）迈克尔·谢夫，（美）戴维·斯佩克特原著；一丁改编；（英）笛福原著；代瑛改编.html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关键词搜索：https://www.jiaokey.com/tag/碧海余生  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