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</w:t>
      </w:r>
    </w:p>
    <w:p>
      <w:r>
        <w:t>作者：（英）（P.皮尤）（Peter Pugh）著；（英）（C.加勒特）（Chris Garratt）绘；李华夏译</w:t>
      </w:r>
    </w:p>
    <w:p>
      <w:r>
        <w:t>出版社：广州：广州出版社</w:t>
      </w:r>
    </w:p>
    <w:p>
      <w:r>
        <w:t>出版日期：1998</w:t>
      </w:r>
    </w:p>
    <w:p>
      <w:r>
        <w:t>总页数：176</w:t>
      </w:r>
    </w:p>
    <w:p>
      <w:r>
        <w:t>更多请访问教客网: www.jiaokey.com</w:t>
      </w:r>
    </w:p>
    <w:p>
      <w:r>
        <w:t>凯恩斯 评论地址：https://www.jiaokey.com/book/detail/11178864.html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