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书名：电力设备红外检测诊断图谱100例</w:t>
      </w:r>
    </w:p>
    <w:p>
      <w:r>
        <w:t>作者：上海市电力公司编；滕乐天主编；蓝耕，&lt;font color=Red&gt;燕&lt;/font&gt;？，瞿子明等参编</w:t>
      </w:r>
    </w:p>
    <w:p>
      <w:r>
        <w:t>出版社：北京:中国电力出版社,2003.09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电力设备红外检测诊断图谱100例 评论地址：https://www.jiaokey.com/book/detail/11179433.html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