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书名：从惊讶到醒悟-物理迷宫</w:t>
      </w:r>
    </w:p>
    <w:p>
      <w:r>
        <w:t>作者：马伟栋等编译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总页数：313</w:t>
      </w:r>
    </w:p>
    <w:p>
      <w:r>
        <w:t>更多请访问教客网: www.jiaokey.com</w:t>
      </w:r>
    </w:p>
    <w:p>
      <w:r>
        <w:t>从惊讶到醒悟-物理迷宫 评论地址：https://www.jiaokey.com/book/detail/11180007.html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