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书名：成人高考模拟试题及解答  化学</w:t>
      </w:r>
    </w:p>
    <w:p>
      <w:r>
        <w:t>作者：王肇芬编著</w:t>
      </w:r>
    </w:p>
    <w:p>
      <w:r>
        <w:t>出版社：北京：中国经济出版社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成人高考模拟试题及解答  化学 评论地址：https://www.jiaokey.com/book/detail/11180028.html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