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书名：理论会计学本源 簿记科技与周易 bookkeeping science and technology and book of changes</w:t>
      </w:r>
    </w:p>
    <w:p>
      <w:r>
        <w:t>作者:邵健著</w:t>
      </w:r>
    </w:p>
    <w:p>
      <w:r>
        <w:t>出版社:长沙：国防科技大学出版社</w:t>
      </w:r>
    </w:p>
    <w:p>
      <w:r>
        <w:t>出版日期：2003.08</w:t>
      </w:r>
    </w:p>
    <w:p>
      <w:r>
        <w:t>总页数：201</w:t>
      </w:r>
    </w:p>
    <w:p>
      <w:r>
        <w:t>更多请访问教客网:www.jiaokey.com</w:t>
      </w:r>
    </w:p>
    <w:p>
      <w:r>
        <w:t>理论会计学本源 簿记科技与周易 bookkeeping science and technology and book of changes评论地址：https://www.jiaokey.com/book/detail/11180250.html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