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书名：债市黑手</w:t>
      </w:r>
    </w:p>
    <w:p>
      <w:r>
        <w:t>作者：（英）迈克尔·里德帕思（Michael Ridpath）著；袁霞译</w:t>
      </w:r>
    </w:p>
    <w:p>
      <w:r>
        <w:t>出版社：南京：译林出版社</w:t>
      </w:r>
    </w:p>
    <w:p>
      <w:r>
        <w:t>出版日期：2000.11</w:t>
      </w:r>
    </w:p>
    <w:p>
      <w:r>
        <w:t>总页数：365</w:t>
      </w:r>
    </w:p>
    <w:p>
      <w:r>
        <w:t>更多请访问教客网: www.jiaokey.com</w:t>
      </w:r>
    </w:p>
    <w:p>
      <w:r>
        <w:t>债市黑手 评论地址：https://www.jiaokey.com/book/detail/11180314.html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