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书名：悬肠草</w:t>
      </w:r>
    </w:p>
    <w:p>
      <w:r>
        <w:t>作者：雷抒雁著</w:t>
      </w:r>
    </w:p>
    <w:p>
      <w:r>
        <w:t>出版社：北京:解放军文艺出版社,1991.04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悬肠草 评论地址：https://www.jiaokey.com/book/detail/11180355.html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