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书名：笼中鸽</w:t>
      </w:r>
    </w:p>
    <w:p>
      <w:r>
        <w:t>作者：（匈）米克沙特·卡尔曼著；冯植生译</w:t>
      </w:r>
    </w:p>
    <w:p>
      <w:r>
        <w:t>出版社：成都:四川人民出版社,2000.04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笼中鸽 评论地址：https://www.jiaokey.com/book/detail/11180372.html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