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书名：红粉青山伴歌吟  袁枚传</w:t>
      </w:r>
    </w:p>
    <w:p>
      <w:r>
        <w:t>作者：王英志著</w:t>
      </w:r>
    </w:p>
    <w:p>
      <w:r>
        <w:t>出版社：北京:东方出版社,1999.07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红粉青山伴歌吟  袁枚传 评论地址：https://www.jiaokey.com/book/detail/11180419.html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