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  名贤劝世书</w:t>
      </w:r>
    </w:p>
    <w:p>
      <w:r>
        <w:t>作者：（清）张潮著；陈书良整理注释；曹泽扬译</w:t>
      </w:r>
    </w:p>
    <w:p>
      <w:r>
        <w:t>出版社：海口：三环出版社</w:t>
      </w:r>
    </w:p>
    <w:p>
      <w:r>
        <w:t>出版日期：1991.12</w:t>
      </w:r>
    </w:p>
    <w:p>
      <w:r>
        <w:t>总页数：73</w:t>
      </w:r>
    </w:p>
    <w:p>
      <w:r>
        <w:t>更多请访问教客网: www.jiaokey.com</w:t>
      </w:r>
    </w:p>
    <w:p>
      <w:r>
        <w:t>幽梦影  名贤劝世书 评论地址：https://www.jiaokey.com/book/detail/11180472.html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