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书名：现代企业竞争的焦点：作为企业发展推动力的企业形象</w:t>
      </w:r>
    </w:p>
    <w:p>
      <w:r>
        <w:t>作者：黄盛华著</w:t>
      </w:r>
    </w:p>
    <w:p>
      <w:r>
        <w:t>出版社：北京:海潮出版社,1999.09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现代企业竞争的焦点：作为企业发展推动力的企业形象 评论地址：https://www.jiaokey.com/book/detail/11180546.html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