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书名：她在白山黑水间寻找  程捷电视艺术作品赏析</w:t>
      </w:r>
    </w:p>
    <w:p>
      <w:r>
        <w:t>作者:向兵编</w:t>
      </w:r>
    </w:p>
    <w:p>
      <w:r>
        <w:t>出版社:北京：中国戏剧出版社</w:t>
      </w:r>
    </w:p>
    <w:p>
      <w:r>
        <w:t>出版日期：1991.12</w:t>
      </w:r>
    </w:p>
    <w:p>
      <w:r>
        <w:t>总页数：231</w:t>
      </w:r>
    </w:p>
    <w:p>
      <w:r>
        <w:t>更多请访问教客网:www.jiaokey.com</w:t>
      </w:r>
    </w:p>
    <w:p>
      <w:r>
        <w:t>她在白山黑水间寻找  程捷电视艺术作品赏析评论地址：https://www.jiaokey.com/book/detail/11180561.html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