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卫星与雷达图象在天气预报中的应用</w:t>
      </w:r>
    </w:p>
    <w:p>
      <w:r>
        <w:rPr>
          <w:rFonts w:ascii="宋体" w:hAnsi="宋体" w:eastAsia="宋体"/>
          <w:sz w:val="24"/>
        </w:rPr>
        <w:t>（英）M.J.巴德等编；卢乃锰等译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卫星与雷达图象在天气预报中的应用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（英）M.J.巴德等编；卢乃锰等译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本书出售、求购地址：https://www.jiaokey.com/book/detail/11180751.html</w:t>
      </w:r>
    </w:p>
    <w:p>
      <w:r>
        <w:t>更多相关图书推荐：https://www.jiaokey.com</w:t>
      </w:r>
    </w:p>
    <w:p>
      <w:r>
        <w:t>（英）M.J.巴德等编；卢乃锰等译 其他作品：https://www.jiaokey.com/tag/（英）M.J.巴德等编；卢乃锰等译.html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关键词搜索：https://www.jiaokey.com/tag/卫星与雷达图象在天气预报中的应用.html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