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书名：围城中的自由人</w:t>
      </w:r>
    </w:p>
    <w:p>
      <w:r>
        <w:t>作者：（法）雅克·萨洛姆著；任真，聂晓玲译</w:t>
      </w:r>
    </w:p>
    <w:p>
      <w:r>
        <w:t>出版社：北京：中信出版社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围城中的自由人 评论地址：https://www.jiaokey.com/book/detail/11180839.html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