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书名：说点您不知道的</w:t>
      </w:r>
    </w:p>
    <w:p>
      <w:r>
        <w:t>作者：郭宝昌著</w:t>
      </w:r>
    </w:p>
    <w:p>
      <w:r>
        <w:t>出版社：北京：中国戏剧出版社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说点您不知道的 评论地址：https://www.jiaokey.com/book/detail/11180875.html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