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书名：天空不要为我掉眼泪</w:t>
      </w:r>
    </w:p>
    <w:p>
      <w:r>
        <w:t>作者：霍艳，蒋峰等著</w:t>
      </w:r>
    </w:p>
    <w:p>
      <w:r>
        <w:t>出版社：海口:南海出版公司,2004.02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天空不要为我掉眼泪 评论地址：https://www.jiaokey.com/book/detail/11180893.html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