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书名：无盘站与终端技术从入门到精通</w:t>
      </w:r>
    </w:p>
    <w:p>
      <w:r>
        <w:t>作者：何弘，毛勇锋编著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总页数：305</w:t>
      </w:r>
    </w:p>
    <w:p>
      <w:r>
        <w:t>更多请访问教客网: www.jiaokey.com</w:t>
      </w:r>
    </w:p>
    <w:p>
      <w:r>
        <w:t>无盘站与终端技术从入门到精通 评论地址：https://www.jiaokey.com/book/detail/11180928.html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