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书名：九故事  塞林格小说</w:t>
      </w:r>
    </w:p>
    <w:p>
      <w:r>
        <w:t>作者：（美）塞林格（J.D.Salinger）著；李文俊，何上峰译</w:t>
      </w:r>
    </w:p>
    <w:p>
      <w:r>
        <w:t>出版社：杭州：浙江文艺出版社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九故事  塞林格小说 评论地址：https://www.jiaokey.com/book/detail/11181284.html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