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第10卷  只争朝夕  莫斯比的回忆</w:t>
      </w:r>
    </w:p>
    <w:p>
      <w:r>
        <w:t>作者：（美）索尔·贝娄（Saul Bellow）著） 宋兆霖主编；王誉公等译</w:t>
      </w:r>
    </w:p>
    <w:p>
      <w:r>
        <w:t>出版社：石家庄:河北教育出版社,2002.01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索尔·贝娄全集  第10卷  只争朝夕  莫斯比的回忆 评论地址：https://www.jiaokey.com/book/detail/11181315.html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