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书名：清诗史  上</w:t>
      </w:r>
    </w:p>
    <w:p>
      <w:r>
        <w:t>作者：严迪昌著</w:t>
      </w:r>
    </w:p>
    <w:p>
      <w:r>
        <w:t>出版社：杭州：浙江古籍出版社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清诗史  上 评论地址：https://www.jiaokey.com/book/detail/11181416.html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