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书名：兵荒马乱的江湖</w:t>
      </w:r>
    </w:p>
    <w:p>
      <w:r>
        <w:t>作者：苏阳著</w:t>
      </w:r>
    </w:p>
    <w:p>
      <w:r>
        <w:t>出版社：北京:文化艺术出版社,2002.04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兵荒马乱的江湖 评论地址：https://www.jiaokey.com/book/detail/11181443.html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