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商业计划书写作指南</w:t>
      </w:r>
    </w:p>
    <w:p>
      <w:r>
        <w:rPr>
          <w:rFonts w:ascii="宋体" w:hAnsi="宋体" w:eastAsia="宋体"/>
          <w:sz w:val="24"/>
        </w:rPr>
        <w:t>（美）Jerome S.Osteryoung，（美）Diane L.Denslow著；吕晓娣，潘景华译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商业计划书写作指南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（美）Jerome S.Osteryoung，（美）Diane L.Denslow著；吕晓娣，潘景华译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本书出售、求购地址：https://www.jiaokey.com/book/detail/11181534.html</w:t>
      </w:r>
    </w:p>
    <w:p>
      <w:r>
        <w:t>更多相关图书推荐：https://www.jiaokey.com</w:t>
      </w:r>
    </w:p>
    <w:p>
      <w:r>
        <w:t>（美）Jerome S.Osteryoung，（美）Diane L.Denslow著；吕晓娣，潘景华译 其他作品：https://www.jiaokey.com/tag/（美）Jerome S.Osteryoung，（美）Diane L.Denslow著；吕晓娣，潘景华译.html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关键词搜索：https://www.jiaokey.com/tag/商业计划书写作指南.html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