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英语三项式快速阅读200词  攻阅读、记单词、练翻译</w:t>
      </w:r>
    </w:p>
    <w:p>
      <w:r>
        <w:rPr>
          <w:rFonts w:ascii="宋体" w:hAnsi="宋体" w:eastAsia="宋体"/>
          <w:sz w:val="24"/>
        </w:rPr>
        <w:t>彭彤编著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英语三项式快速阅读200词  攻阅读、记单词、练翻译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本书出售、求购地址：https://www.jiaokey.com/book/detail/11181580.html</w:t>
      </w:r>
    </w:p>
    <w:p>
      <w:r>
        <w:t>更多相关图书推荐：https://www.jiaokey.com</w:t>
      </w:r>
    </w:p>
    <w:p>
      <w:r>
        <w:t>彭彤编著 其他作品：https://www.jiaokey.com/tag/彭彤编著.html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