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</w:t>
      </w:r>
    </w:p>
    <w:p>
      <w:r>
        <w:t>作者：广东天一文化有限公司编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吉祥 评论地址：https://www.jiaokey.com/book/detail/11181652.html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