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中文Access数据库应用教程 数据库开发师</w:t>
      </w:r>
    </w:p>
    <w:p>
      <w:r>
        <w:rPr>
          <w:rFonts w:ascii="宋体" w:hAnsi="宋体" w:eastAsia="宋体"/>
          <w:sz w:val="24"/>
        </w:rPr>
        <w:t>贾岚编著；全国职业学校信息技术教材编写委员会主编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中文Access数据库应用教程 数据库开发师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贾岚编著；全国职业学校信息技术教材编写委员会主编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本书出售、求购地址：https://www.jiaokey.com/book/detail/11181748.html</w:t>
      </w:r>
    </w:p>
    <w:p>
      <w:r>
        <w:t>更多相关图书推荐：https://www.jiaokey.com</w:t>
      </w:r>
    </w:p>
    <w:p>
      <w:r>
        <w:t>贾岚编著；全国职业学校信息技术教材编写委员会主编 其他作品：https://www.jiaokey.com/tag/贾岚编著；全国职业学校信息技术教材编写委员会主编.html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关键词搜索：https://www.jiaokey.com/tag/中文Access数据库应用教程 数据库开发师.html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