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书名：多媒体教学课件开发技术丛书  生物分册</w:t>
      </w:r>
    </w:p>
    <w:p>
      <w:r>
        <w:t>作者：毕广吉主编；李东明编著</w:t>
      </w:r>
    </w:p>
    <w:p>
      <w:r>
        <w:t>出版社：北京：北京理工大学出版社</w:t>
      </w:r>
    </w:p>
    <w:p>
      <w:r>
        <w:t>出版日期：2003.03</w:t>
      </w:r>
    </w:p>
    <w:p>
      <w:r>
        <w:t>总页数：290</w:t>
      </w:r>
    </w:p>
    <w:p>
      <w:r>
        <w:t>更多请访问教客网: www.jiaokey.com</w:t>
      </w:r>
    </w:p>
    <w:p>
      <w:r>
        <w:t>多媒体教学课件开发技术丛书  生物分册 评论地址：https://www.jiaokey.com/book/detail/11181749.html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