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做别人不敢做的决定  全面提升你的创造力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做别人不敢做的决定  全面提升你的创造力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本书出售、求购地址：https://www.jiaokey.com/book/detail/11181783.html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北京市：中国三峡出版社 出版图书：https://www.jiaokey.com/tag/北京市：中国三峡出版社.html</w:t>
      </w:r>
    </w:p>
    <w:p>
      <w:r>
        <w:t>关键词搜索：https://www.jiaokey.com/tag/做别人不敢做的决定  全面提升你的创造力.html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