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书名：勇敢的故事</w:t>
      </w:r>
    </w:p>
    <w:p>
      <w:r>
        <w:t>作者：任溶溶等著</w:t>
      </w:r>
    </w:p>
    <w:p>
      <w:r>
        <w:t>出版社：天津：新蕾出版社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勇敢的故事 评论地址：https://www.jiaokey.com/book/detail/11181934.html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