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书名：轻松作文光盘辅导  四年级</w:t>
      </w:r>
    </w:p>
    <w:p>
      <w:r>
        <w:t>作者：郭占庆编</w:t>
      </w:r>
    </w:p>
    <w:p>
      <w:r>
        <w:t>出版社：北京：华语教学出版社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轻松作文光盘辅导  四年级 评论地址：https://www.jiaokey.com/book/detail/11182037.html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