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书名：高考冲刺学习战略  历史</w:t>
      </w:r>
    </w:p>
    <w:p>
      <w:r>
        <w:t>作者：桑田主编</w:t>
      </w:r>
    </w:p>
    <w:p>
      <w:r>
        <w:t>出版社：北京：现代出版社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高考冲刺学习战略  历史 评论地址：https://www.jiaokey.com/book/detail/11182153.html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