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书名：小学典型应用题精选</w:t>
      </w:r>
    </w:p>
    <w:p>
      <w:r>
        <w:t>作者：宋川利主编；北京市特级高级教师联合编写组编写</w:t>
      </w:r>
    </w:p>
    <w:p>
      <w:r>
        <w:t>出版社：北京：开明出版社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小学典型应用题精选 评论地址：https://www.jiaokey.com/book/detail/11182188.html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