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生物  生物工程</w:t>
      </w:r>
    </w:p>
    <w:p>
      <w:r>
        <w:t>作者：耿立志主编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高考考点总攻略  生物  生物工程 评论地址：https://www.jiaokey.com/book/detail/11182247.html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