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书名：高考考点总攻略  英语  单项填空  上</w:t>
      </w:r>
    </w:p>
    <w:p>
      <w:r>
        <w:t>作者：吴香平等主编；刘彦，张书阁，王继武主编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高考考点总攻略  英语  单项填空  上 评论地址：https://www.jiaokey.com/book/detail/11182255.html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