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书名：高考考点总攻略  物理  力物体的平衡直线运动</w:t>
      </w:r>
    </w:p>
    <w:p>
      <w:r>
        <w:t>作者：耿立志主编</w:t>
      </w:r>
    </w:p>
    <w:p>
      <w:r>
        <w:t>出版社：北京：科学技术文献出版社</w:t>
      </w:r>
    </w:p>
    <w:p>
      <w:r>
        <w:t>出版日期：2004.01</w:t>
      </w:r>
    </w:p>
    <w:p>
      <w:r>
        <w:t>总页数：170</w:t>
      </w:r>
    </w:p>
    <w:p>
      <w:r>
        <w:t>更多请访问教客网: www.jiaokey.com</w:t>
      </w:r>
    </w:p>
    <w:p>
      <w:r>
        <w:t>高考考点总攻略  物理  力物体的平衡直线运动 评论地址：https://www.jiaokey.com/book/detail/11182263.html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