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书名：格言选抄  世界上最富哲理的文字</w:t>
      </w:r>
    </w:p>
    <w:p>
      <w:r>
        <w:t>作者：苏恩编艾谛，孟浩插图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总页数：244</w:t>
      </w:r>
    </w:p>
    <w:p>
      <w:r>
        <w:t>更多请访问教客网: www.jiaokey.com</w:t>
      </w:r>
    </w:p>
    <w:p>
      <w:r>
        <w:t>格言选抄  世界上最富哲理的文字 评论地址：https://www.jiaokey.com/book/detail/11182380.html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