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阅读生物学札记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阅读生物学札记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本书出售、求购地址：https://www.jiaokey.com/book/detail/11182452.html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关键词搜索：https://www.jiaokey.com/tag/阅读生物学札记.html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