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书名：投身激浪的孩子</w:t>
      </w:r>
    </w:p>
    <w:p>
      <w:r>
        <w:t>作者：（美）霍雷肖·阿尔杰（Horatio Alger，Jr.）著；黎培荣译</w:t>
      </w:r>
    </w:p>
    <w:p>
      <w:r>
        <w:t>出版社：哈尔滨：哈尔滨出版社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投身激浪的孩子 评论地址：https://www.jiaokey.com/book/detail/11182507.html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