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书名：高考化学知识要点专题解析</w:t>
      </w:r>
    </w:p>
    <w:p>
      <w:r>
        <w:t>作者：公茂倜主编；巩文春，杨玉华，张义田等编</w:t>
      </w:r>
    </w:p>
    <w:p>
      <w:r>
        <w:t>出版社：北京：九州出版社</w:t>
      </w:r>
    </w:p>
    <w:p>
      <w:r>
        <w:t>出版日期：2003.07</w:t>
      </w:r>
    </w:p>
    <w:p>
      <w:r>
        <w:t>总页数：208</w:t>
      </w:r>
    </w:p>
    <w:p>
      <w:r>
        <w:t>更多请访问教客网: www.jiaokey.com</w:t>
      </w:r>
    </w:p>
    <w:p>
      <w:r>
        <w:t>高考化学知识要点专题解析 评论地址：https://www.jiaokey.com/book/detail/11182559.html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