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书名：非常儒商  储吉旺传</w:t>
      </w:r>
    </w:p>
    <w:p>
      <w:r>
        <w:t>作者：竺济法著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非常儒商  储吉旺传 评论地址：https://www.jiaokey.com/book/detail/11182670.html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