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  谁生动了我们眼里的华美</w:t>
      </w:r>
    </w:p>
    <w:p>
      <w:r>
        <w:t>作者：杨沐春涓著</w:t>
      </w:r>
    </w:p>
    <w:p>
      <w:r>
        <w:t>出版社：北京：京华出版社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炫  谁生动了我们眼里的华美 评论地址：https://www.jiaokey.com/book/detail/11182676.html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